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Jackson Hole Rodeo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BARREL    </w:t>
      </w:r>
      <w:r>
        <w:t xml:space="preserve">   BULL    </w:t>
      </w:r>
      <w:r>
        <w:t xml:space="preserve">   CLOWN    </w:t>
      </w:r>
      <w:r>
        <w:t xml:space="preserve">   COWBOY    </w:t>
      </w:r>
      <w:r>
        <w:t xml:space="preserve">   COWGIRL    </w:t>
      </w:r>
      <w:r>
        <w:t xml:space="preserve">   HORSE    </w:t>
      </w:r>
      <w:r>
        <w:t xml:space="preserve">   LASSO    </w:t>
      </w:r>
      <w:r>
        <w:t xml:space="preserve">   RODEO    </w:t>
      </w:r>
      <w:r>
        <w:t xml:space="preserve">   ROPE    </w:t>
      </w:r>
      <w:r>
        <w:t xml:space="preserve">   SPURS    </w:t>
      </w:r>
      <w:r>
        <w:t xml:space="preserve">   WEST    </w:t>
      </w:r>
      <w:r>
        <w:t xml:space="preserve">   WILD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 Hole Rodeo</dc:title>
  <dcterms:created xsi:type="dcterms:W3CDTF">2021-10-11T09:59:18Z</dcterms:created>
  <dcterms:modified xsi:type="dcterms:W3CDTF">2021-10-11T09:59:18Z</dcterms:modified>
</cp:coreProperties>
</file>