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Jackson Politick Super Fun Random Music Trivia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"WELL-ADJUSTED 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HALLOWEEN-SCENE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PUNK TO PiL TO MAGA-MAN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BIRTHPLACE OF SUN-RA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2-TONE, 3RD WAVE,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BRONX-BORN SCROGGINS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LOCAL CELEBRITY WITH SARTORIAL MC-MONIKER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REGGAE B-SIDE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OAKLAND'S ALRIGHT IF YOU LIKE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POLITICIANS DO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NAME OF PLACE WHERE YOU ARE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FLASH OF "WHITE LINES"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BAY-AREA FEATURE THAT MAKES A MUSICIAN'S LIFE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CONTINUALLY UNDERRATED STYLE OF MUSIC (LAST GASP IN 2000'S?)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WAREHOUSE SHOW HANGERS-ON (WITH DOGS)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ITALIAN AND NOT DISCO, BUT STILL_____________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HOME-REPAIR AND PUNK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SAY CAPTAIN?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Politick Super Fun Random Music Trivia Puzzle</dc:title>
  <dcterms:created xsi:type="dcterms:W3CDTF">2021-10-11T09:58:27Z</dcterms:created>
  <dcterms:modified xsi:type="dcterms:W3CDTF">2021-10-11T09:58:27Z</dcterms:modified>
</cp:coreProperties>
</file>