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Jackson Pollock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American Artist    </w:t>
      </w:r>
      <w:r>
        <w:t xml:space="preserve">   Jack the Dripper    </w:t>
      </w:r>
      <w:r>
        <w:t xml:space="preserve">   layers    </w:t>
      </w:r>
      <w:r>
        <w:t xml:space="preserve">   confusing    </w:t>
      </w:r>
      <w:r>
        <w:t xml:space="preserve">   reclusive    </w:t>
      </w:r>
      <w:r>
        <w:t xml:space="preserve">   non-objective    </w:t>
      </w:r>
      <w:r>
        <w:t xml:space="preserve">   non-representational    </w:t>
      </w:r>
      <w:r>
        <w:t xml:space="preserve">   emotion    </w:t>
      </w:r>
      <w:r>
        <w:t xml:space="preserve">   messy    </w:t>
      </w:r>
      <w:r>
        <w:t xml:space="preserve">   expressive    </w:t>
      </w:r>
      <w:r>
        <w:t xml:space="preserve">   abstract expressionism    </w:t>
      </w:r>
      <w:r>
        <w:t xml:space="preserve">   action painting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Pollock</dc:title>
  <dcterms:created xsi:type="dcterms:W3CDTF">2021-10-11T09:59:04Z</dcterms:created>
  <dcterms:modified xsi:type="dcterms:W3CDTF">2021-10-11T09:59:04Z</dcterms:modified>
</cp:coreProperties>
</file>