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in Greek mythology that is part human and part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whole mass of air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impressive and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or process of moving people or things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traveling from one place to another in a car, bus, train, ship, airplane, etc., and who is not driving or working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very happy : full of great pleasure or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 taken to avoid danger or risk : a careful attitude or way of behaving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is used to find direction by means of a needle that always points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(something) in an enthusiastic or forceful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collects money or tickets from passengers on a train or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costing a lot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Words #1</dc:title>
  <dcterms:created xsi:type="dcterms:W3CDTF">2021-10-11T09:59:55Z</dcterms:created>
  <dcterms:modified xsi:type="dcterms:W3CDTF">2021-10-11T09:59:55Z</dcterms:modified>
</cp:coreProperties>
</file>