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missionary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of walnut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withdraw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jobs to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¼ of the Cherokee died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jackson thought the house of representives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Indians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for more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 vice-president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 what they call the rights of the state's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1816 till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known as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jackson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idian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distrusted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all Indian tribes move to Oklahoma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2021-10-11T09:58:45Z</dcterms:created>
  <dcterms:modified xsi:type="dcterms:W3CDTF">2021-10-11T09:58:45Z</dcterms:modified>
</cp:coreProperties>
</file>