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history incidents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Supreme Court vacated the conviction of Samuel Worcester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rights and not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 1816-1836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Anti-jackson party or Adams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the fourth Chief Justice of the USA in 1801-1835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party active in 19th century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relocation of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that authorized the president to negotiate with south native Americans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represtented New Hampshire and Massachusetts in the United States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rolocations of native Americans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success in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John Quincy Adams was elected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major contemporary political parties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Vice- precident in 1825 to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of no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Iroquois language-family indians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withdrawing formally from a federation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 </dc:title>
  <dcterms:created xsi:type="dcterms:W3CDTF">2021-10-11T09:58:48Z</dcterms:created>
  <dcterms:modified xsi:type="dcterms:W3CDTF">2021-10-11T09:58:48Z</dcterms:modified>
</cp:coreProperties>
</file>