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niagarafalls    </w:t>
      </w:r>
      <w:r>
        <w:t xml:space="preserve">   ship    </w:t>
      </w:r>
      <w:r>
        <w:t xml:space="preserve">   caroline    </w:t>
      </w:r>
      <w:r>
        <w:t xml:space="preserve">   president    </w:t>
      </w:r>
      <w:r>
        <w:t xml:space="preserve">   webster    </w:t>
      </w:r>
      <w:r>
        <w:t xml:space="preserve">   cabinet    </w:t>
      </w:r>
      <w:r>
        <w:t xml:space="preserve">   congress    </w:t>
      </w:r>
      <w:r>
        <w:t xml:space="preserve">   america    </w:t>
      </w:r>
      <w:r>
        <w:t xml:space="preserve">   tippecanoe    </w:t>
      </w:r>
      <w:r>
        <w:t xml:space="preserve">   tyler    </w:t>
      </w:r>
      <w:r>
        <w:t xml:space="preserve">   harrison    </w:t>
      </w:r>
      <w:r>
        <w:t xml:space="preserve">   whigs    </w:t>
      </w:r>
      <w:r>
        <w:t xml:space="preserve">  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</dc:title>
  <dcterms:created xsi:type="dcterms:W3CDTF">2021-10-11T09:58:24Z</dcterms:created>
  <dcterms:modified xsi:type="dcterms:W3CDTF">2021-10-11T09:58:24Z</dcterms:modified>
</cp:coreProperties>
</file>