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Jacksonian American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Trail of Tears    </w:t>
      </w:r>
      <w:r>
        <w:t xml:space="preserve">   John Tyler    </w:t>
      </w:r>
      <w:r>
        <w:t xml:space="preserve">   Democrats    </w:t>
      </w:r>
      <w:r>
        <w:t xml:space="preserve">   The Whig Party    </w:t>
      </w:r>
      <w:r>
        <w:t xml:space="preserve">   Martin Van Buren    </w:t>
      </w:r>
      <w:r>
        <w:t xml:space="preserve">   Georgia    </w:t>
      </w:r>
      <w:r>
        <w:t xml:space="preserve">   Cherokee    </w:t>
      </w:r>
      <w:r>
        <w:t xml:space="preserve">   Indian Removal Act    </w:t>
      </w:r>
      <w:r>
        <w:t xml:space="preserve">   Native Americans    </w:t>
      </w:r>
      <w:r>
        <w:t xml:space="preserve">   tarrifs    </w:t>
      </w:r>
      <w:r>
        <w:t xml:space="preserve">   Secede    </w:t>
      </w:r>
      <w:r>
        <w:t xml:space="preserve">   Voting    </w:t>
      </w:r>
      <w:r>
        <w:t xml:space="preserve">   spoils system    </w:t>
      </w:r>
      <w:r>
        <w:t xml:space="preserve">   Jackson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Jacksonian American </dc:title>
  <dcterms:created xsi:type="dcterms:W3CDTF">2021-10-11T09:58:57Z</dcterms:created>
  <dcterms:modified xsi:type="dcterms:W3CDTF">2021-10-11T09:58:57Z</dcterms:modified>
</cp:coreProperties>
</file>