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belonging to the government to force indians out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tariff that all but destroyed the South's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an non-elective gov. officals and administrative making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Jackson handed out government jobs to political supporters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for Let people do as they choose, a group that opposes something the gov.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protesting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or more countries share a plot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gain or consume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it is a God given right for America to strech from the Alantic to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a State has a right to make a federal law 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majority</w:t>
            </w:r>
          </w:p>
        </w:tc>
      </w:tr>
    </w:tbl>
    <w:p>
      <w:pPr>
        <w:pStyle w:val="WordBankMedium"/>
      </w:pPr>
      <w:r>
        <w:t xml:space="preserve">   Spoils System    </w:t>
      </w:r>
      <w:r>
        <w:t xml:space="preserve">   Joint Occupation    </w:t>
      </w:r>
      <w:r>
        <w:t xml:space="preserve">   Suffrage    </w:t>
      </w:r>
      <w:r>
        <w:t xml:space="preserve">   Indian Removal Act    </w:t>
      </w:r>
      <w:r>
        <w:t xml:space="preserve">   Bureaucracy    </w:t>
      </w:r>
      <w:r>
        <w:t xml:space="preserve">   Annex    </w:t>
      </w:r>
      <w:r>
        <w:t xml:space="preserve">   Civil Disobedience    </w:t>
      </w:r>
      <w:r>
        <w:t xml:space="preserve">   Laissez Faire    </w:t>
      </w:r>
      <w:r>
        <w:t xml:space="preserve">   Tariff of Abomination     </w:t>
      </w:r>
      <w:r>
        <w:t xml:space="preserve">   Nullification    </w:t>
      </w:r>
      <w:r>
        <w:t xml:space="preserve">   Manifest Destiny    </w:t>
      </w:r>
      <w:r>
        <w:t xml:space="preserve">   Plurality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Democracy</dc:title>
  <dcterms:created xsi:type="dcterms:W3CDTF">2021-10-11T09:59:23Z</dcterms:created>
  <dcterms:modified xsi:type="dcterms:W3CDTF">2021-10-11T09:59:23Z</dcterms:modified>
</cp:coreProperties>
</file>