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Jacksonian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American politian who served as the fourth Chief Justice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the Anti Jackson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United States sectional political crisis in 1832-1833 durimg the presidency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to vote in political elections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of the southeastern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mission driven non profit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practice of a successful political party giving public office to supporters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rights and powers held by idindividual US states rather than by Federal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Envolving land area set aside by the US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President Andrew Jackson Nickname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forced Native Americans in the United Sates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law authorized the president to negotiate with South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Indigenous people of the southeastern woodlands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two major contemporary political parties in the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statesman and political theorist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cancel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political party in the middle of the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corrupt election and refers to three historic incidents in american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Statesman that represented New Hamshiere and Massachusetts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Jacksonian Era</dc:title>
  <dcterms:created xsi:type="dcterms:W3CDTF">2021-10-11T09:59:21Z</dcterms:created>
  <dcterms:modified xsi:type="dcterms:W3CDTF">2021-10-11T09:59:21Z</dcterms:modified>
</cp:coreProperties>
</file>