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Jacksonian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in which non-elected officials carry out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happened when Martin Van Buren took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Attempts to ruin their opponent's reputation with insults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supported Andrew Jackson in the election of 1824?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 the government should interfere as little as possible in the nation's economy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party supported Jackson?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party supported Adams?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Jackson thought the bank was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hoped to beat Van Buren?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 paid by merchants who imported goods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Jacksonian Era</dc:title>
  <dcterms:created xsi:type="dcterms:W3CDTF">2021-10-11T09:59:33Z</dcterms:created>
  <dcterms:modified xsi:type="dcterms:W3CDTF">2021-10-11T09:59:33Z</dcterms:modified>
</cp:coreProperties>
</file>