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Jacksonian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Congressional or presidential actions that may be viewed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that made Native American tribes move west of Mississippi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army national gaurd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philosophy ,that expanded white men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Evolved from a faction of the democratic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Involved confrontation between South Carolina ,and federal gov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Tariff designed to protect industry,in northern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Indians journeyed ,and lost a lot of people,and had to shed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Served as u.s secretary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Served as fourth Chief Justice of the u.s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of three tribes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statesman,and political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Case in which Supreme Court vacated the conviction of Samuel Worcester and held the Georgia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Quincy Adams elected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set aside by u.s gov. For relocation of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Rights and powers held by u.s ,and not by federal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two major political parties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of no use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Soldier who served as seventh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federally authorized ,Hamilton ion national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 u.s presidents were in the party while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Political party giving public office to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Withdrawing formally from membership of federation or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Jacksonian age</dc:title>
  <dcterms:created xsi:type="dcterms:W3CDTF">2021-10-11T09:59:00Z</dcterms:created>
  <dcterms:modified xsi:type="dcterms:W3CDTF">2021-10-11T09:59:00Z</dcterms:modified>
</cp:coreProperties>
</file>