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native Americans  were forced to settle by U.S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for state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party against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Vice President on both John Quincy Adams and Andrew Jackson’s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North America people now living in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Quincy Adams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chief in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route in which states government forced several native Americans to migrate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1824 election ended without a candidate the House of Representatives awarded John Quincy Adams as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against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passed by Jackson to negotiate with native tribes for their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set aside by the U.S government to relocate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movement championed greater rights for the 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federally authorized national bank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and powers held by individual U.S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of government positions to many of Jackson supporters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2021-10-11T09:59:02Z</dcterms:created>
  <dcterms:modified xsi:type="dcterms:W3CDTF">2021-10-11T09:59:02Z</dcterms:modified>
</cp:coreProperties>
</file>