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Jacksonian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Jackson's nickname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7th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elected John Q Adams as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believed in a strict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protective tariffs,national banking,and federal aid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served as the forth chief of justice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Withdrawal of a larger 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Former US Secretary of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did not have the right to impose regulations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supporters were appointed to government posts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legally null and 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protect industries in the northern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right to vote in political 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were forced to move out of their homes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Native Americans forced to leave their homes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country set aside for Native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political agreement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expanded suffrage to most white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Vice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forced to move west in harsh conditions </w:t>
            </w:r>
          </w:p>
        </w:tc>
      </w:tr>
    </w:tbl>
    <w:p>
      <w:pPr>
        <w:pStyle w:val="WordBankLarge"/>
      </w:pPr>
      <w:r>
        <w:t xml:space="preserve">   Andrew Jackson    </w:t>
      </w:r>
      <w:r>
        <w:t xml:space="preserve">   Jacksonian democracy    </w:t>
      </w:r>
      <w:r>
        <w:t xml:space="preserve">   suffrage    </w:t>
      </w:r>
      <w:r>
        <w:t xml:space="preserve">   spoil system    </w:t>
      </w:r>
      <w:r>
        <w:t xml:space="preserve">   Indian territory     </w:t>
      </w:r>
      <w:r>
        <w:t xml:space="preserve">   John Marshall    </w:t>
      </w:r>
      <w:r>
        <w:t xml:space="preserve">   Cherokee    </w:t>
      </w:r>
      <w:r>
        <w:t xml:space="preserve">   Corrupt bargain     </w:t>
      </w:r>
      <w:r>
        <w:t xml:space="preserve">   Democratic party    </w:t>
      </w:r>
      <w:r>
        <w:t xml:space="preserve">   Indian removal act    </w:t>
      </w:r>
      <w:r>
        <w:t xml:space="preserve">   Trail of tears    </w:t>
      </w:r>
      <w:r>
        <w:t xml:space="preserve">   Nullify    </w:t>
      </w:r>
      <w:r>
        <w:t xml:space="preserve">   Worcester vs Georgia    </w:t>
      </w:r>
      <w:r>
        <w:t xml:space="preserve">   Whig party    </w:t>
      </w:r>
      <w:r>
        <w:t xml:space="preserve">   John C Calhoun     </w:t>
      </w:r>
      <w:r>
        <w:t xml:space="preserve">   Election of 1824    </w:t>
      </w:r>
      <w:r>
        <w:t xml:space="preserve">   Daniel Webster    </w:t>
      </w:r>
      <w:r>
        <w:t xml:space="preserve">   Old Hickory    </w:t>
      </w:r>
      <w:r>
        <w:t xml:space="preserve">   Tariff of Abominations    </w:t>
      </w:r>
      <w:r>
        <w:t xml:space="preserve">   secession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Jacksonian era</dc:title>
  <dcterms:created xsi:type="dcterms:W3CDTF">2021-10-11T09:59:11Z</dcterms:created>
  <dcterms:modified xsi:type="dcterms:W3CDTF">2021-10-11T09:59:11Z</dcterms:modified>
</cp:coreProperties>
</file>