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Jacksonian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Tariff of abominations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Jacksonian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John C. Calhoun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Democratic party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National Republicans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Spoils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Indian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 bank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Election of 1824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Corrupt bargain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Nullification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Cherokee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Andrew 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 Hickory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Whig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John Marshall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Jacksonian era</dc:title>
  <dcterms:created xsi:type="dcterms:W3CDTF">2021-10-11T09:59:16Z</dcterms:created>
  <dcterms:modified xsi:type="dcterms:W3CDTF">2021-10-11T09:59:16Z</dcterms:modified>
</cp:coreProperties>
</file>