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Jackson's presidency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old hickory    </w:t>
      </w:r>
      <w:r>
        <w:t xml:space="preserve">   conferral    </w:t>
      </w:r>
      <w:r>
        <w:t xml:space="preserve">   house of representatives    </w:t>
      </w:r>
      <w:r>
        <w:t xml:space="preserve">   Henry clay    </w:t>
      </w:r>
      <w:r>
        <w:t xml:space="preserve">   electoral votes    </w:t>
      </w:r>
      <w:r>
        <w:t xml:space="preserve">   jacksons election    </w:t>
      </w:r>
      <w:r>
        <w:t xml:space="preserve">   Jacksonian democracy    </w:t>
      </w:r>
      <w:r>
        <w:t xml:space="preserve">   john Quincy Adams    </w:t>
      </w:r>
      <w:r>
        <w:t xml:space="preserve">   spoil system    </w:t>
      </w:r>
      <w:r>
        <w:t xml:space="preserve">   Andrew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Jackson's presidency </dc:title>
  <dcterms:created xsi:type="dcterms:W3CDTF">2021-10-11T09:58:47Z</dcterms:created>
  <dcterms:modified xsi:type="dcterms:W3CDTF">2021-10-11T09:58:47Z</dcterms:modified>
</cp:coreProperties>
</file>