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Jacky HA-HA by James 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Reaches across the Atlantic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preparation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speaker,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 aleck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skim along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precariously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in public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satirical cabaret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the body more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and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HA-HA by James Patterson</dc:title>
  <dcterms:created xsi:type="dcterms:W3CDTF">2021-10-11T09:58:23Z</dcterms:created>
  <dcterms:modified xsi:type="dcterms:W3CDTF">2021-10-11T09:58:23Z</dcterms:modified>
</cp:coreProperties>
</file>