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Jacky Ha-Ha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or said without previous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spectators at a public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modest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said or done to provoke laughter or cause amusement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pull or remove abruptly and vigorously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transverse beam in a structure, as a joist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soaked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style of speaking or writing as dependent upon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Definitely or strictly stated , defined, or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laugh la softly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trick  of amusing, playful, or sometimes malicious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such feature or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smart or facetious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or draw in a awkward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grave, sober, or mirthless, as a person, the face, speech, tone, or 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Jacky Ha-Ha</dc:title>
  <dcterms:created xsi:type="dcterms:W3CDTF">2021-10-11T09:58:42Z</dcterms:created>
  <dcterms:modified xsi:type="dcterms:W3CDTF">2021-10-11T09:58:42Z</dcterms:modified>
</cp:coreProperties>
</file>