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Jacky Ha-Ha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BOARDWALK    </w:t>
      </w:r>
      <w:r>
        <w:t xml:space="preserve">   NEW JERSEY    </w:t>
      </w:r>
      <w:r>
        <w:t xml:space="preserve">   PLAY    </w:t>
      </w:r>
      <w:r>
        <w:t xml:space="preserve">   JOB    </w:t>
      </w:r>
      <w:r>
        <w:t xml:space="preserve">   SUMMER    </w:t>
      </w:r>
      <w:r>
        <w:t xml:space="preserve">   DAD    </w:t>
      </w:r>
      <w:r>
        <w:t xml:space="preserve">   MOM    </w:t>
      </w:r>
      <w:r>
        <w:t xml:space="preserve">   FRIENDS    </w:t>
      </w:r>
      <w:r>
        <w:t xml:space="preserve">   BUBBLE GUM    </w:t>
      </w:r>
      <w:r>
        <w:t xml:space="preserve">   JUNK FOOD    </w:t>
      </w:r>
      <w:r>
        <w:t xml:space="preserve">   PRANKS    </w:t>
      </w:r>
      <w:r>
        <w:t xml:space="preserve">   JOKES    </w:t>
      </w:r>
      <w:r>
        <w:t xml:space="preserve">   SANDFLEAS    </w:t>
      </w:r>
      <w:r>
        <w:t xml:space="preserve">   HANNAH    </w:t>
      </w:r>
      <w:r>
        <w:t xml:space="preserve">   EMMA    </w:t>
      </w:r>
      <w:r>
        <w:t xml:space="preserve">   RILEY    </w:t>
      </w:r>
      <w:r>
        <w:t xml:space="preserve">   SOPHIA    </w:t>
      </w:r>
      <w:r>
        <w:t xml:space="preserve">   SYDNEY    </w:t>
      </w:r>
      <w:r>
        <w:t xml:space="preserve">   VICTORIA    </w:t>
      </w:r>
      <w:r>
        <w:t xml:space="preserve">   JACKY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Jacky Ha-Ha</dc:title>
  <dcterms:created xsi:type="dcterms:W3CDTF">2021-10-11T09:58:46Z</dcterms:created>
  <dcterms:modified xsi:type="dcterms:W3CDTF">2021-10-11T09:58:46Z</dcterms:modified>
</cp:coreProperties>
</file>