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Jacky Ha-Ha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 Phillips    </w:t>
      </w:r>
      <w:r>
        <w:t xml:space="preserve">   Charlie Brown    </w:t>
      </w:r>
      <w:r>
        <w:t xml:space="preserve">   Emma Hart    </w:t>
      </w:r>
      <w:r>
        <w:t xml:space="preserve">   Hannah Hart    </w:t>
      </w:r>
      <w:r>
        <w:t xml:space="preserve">   Jacky Ha-Ha    </w:t>
      </w:r>
      <w:r>
        <w:t xml:space="preserve">   Jacqueline Hart    </w:t>
      </w:r>
      <w:r>
        <w:t xml:space="preserve">   Jenny Cornwall    </w:t>
      </w:r>
      <w:r>
        <w:t xml:space="preserve">   Mac Hart    </w:t>
      </w:r>
      <w:r>
        <w:t xml:space="preserve">   Meredith Crawford    </w:t>
      </w:r>
      <w:r>
        <w:t xml:space="preserve">   Mike Guadagno    </w:t>
      </w:r>
      <w:r>
        <w:t xml:space="preserve">   Ms.O'Mara    </w:t>
      </w:r>
      <w:r>
        <w:t xml:space="preserve">   Nonna    </w:t>
      </w:r>
      <w:r>
        <w:t xml:space="preserve">   Riley Hart    </w:t>
      </w:r>
      <w:r>
        <w:t xml:space="preserve">   Sandfleas    </w:t>
      </w:r>
      <w:r>
        <w:t xml:space="preserve">   Snoopy    </w:t>
      </w:r>
      <w:r>
        <w:t xml:space="preserve">   Sophia Hart    </w:t>
      </w:r>
      <w:r>
        <w:t xml:space="preserve">   Sydney Hart    </w:t>
      </w:r>
      <w:r>
        <w:t xml:space="preserve">   Victoria 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Ha-Ha Word Search</dc:title>
  <dcterms:created xsi:type="dcterms:W3CDTF">2021-10-11T09:59:31Z</dcterms:created>
  <dcterms:modified xsi:type="dcterms:W3CDTF">2021-10-11T09:59:31Z</dcterms:modified>
</cp:coreProperties>
</file>