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 Jacobs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 wie het Jaco Jacobs eerste gewerk?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eerste boek wat Jaco Jakobs geskryf het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Hoeveel susters het Jaco Jacobs?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die vrou se naam wat Jaco Jacobs as kind opgepas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was kleintyd oorkant Jaco Jacobs se pa se werk?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bly Jaco Jacobs vandag?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Van watter toekenning het Jaco Jacobs 21 ontvang?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een van Jaco Jacobs se skuilname?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 Jacobs is gebore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Hoeveel honde het Jaco Jacobs?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 Jacobs</dc:title>
  <dcterms:created xsi:type="dcterms:W3CDTF">2021-10-11T10:00:06Z</dcterms:created>
  <dcterms:modified xsi:type="dcterms:W3CDTF">2021-10-11T10:00:06Z</dcterms:modified>
</cp:coreProperties>
</file>