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Jacob 5-7 (Book of Mormon)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Book of Mormon    </w:t>
      </w:r>
      <w:r>
        <w:t xml:space="preserve">   Strength    </w:t>
      </w:r>
      <w:r>
        <w:t xml:space="preserve">   Good    </w:t>
      </w:r>
      <w:r>
        <w:t xml:space="preserve">   Roots    </w:t>
      </w:r>
      <w:r>
        <w:t xml:space="preserve">   Branch    </w:t>
      </w:r>
      <w:r>
        <w:t xml:space="preserve">   Joy    </w:t>
      </w:r>
      <w:r>
        <w:t xml:space="preserve">   Fruit    </w:t>
      </w:r>
      <w:r>
        <w:t xml:space="preserve">   Gather    </w:t>
      </w:r>
      <w:r>
        <w:t xml:space="preserve">   Repent    </w:t>
      </w:r>
      <w:r>
        <w:t xml:space="preserve">   Light    </w:t>
      </w:r>
      <w:r>
        <w:t xml:space="preserve">   Merciful    </w:t>
      </w:r>
      <w:r>
        <w:t xml:space="preserve">   Might    </w:t>
      </w:r>
      <w:r>
        <w:t xml:space="preserve">   Wept    </w:t>
      </w:r>
      <w:r>
        <w:t xml:space="preserve">   Love    </w:t>
      </w:r>
      <w:r>
        <w:t xml:space="preserve">   Preserve    </w:t>
      </w:r>
      <w:r>
        <w:t xml:space="preserve">   Diligence    </w:t>
      </w:r>
      <w:r>
        <w:t xml:space="preserve">   Commandment    </w:t>
      </w:r>
      <w:r>
        <w:t xml:space="preserve">   Obey    </w:t>
      </w:r>
      <w:r>
        <w:t xml:space="preserve">   Servant    </w:t>
      </w:r>
      <w:r>
        <w:t xml:space="preserve">   Labor    </w:t>
      </w:r>
      <w:r>
        <w:t xml:space="preserve">   Prune    </w:t>
      </w:r>
      <w:r>
        <w:t xml:space="preserve">   Israel    </w:t>
      </w:r>
      <w:r>
        <w:t xml:space="preserve">   Faith    </w:t>
      </w:r>
      <w:r>
        <w:t xml:space="preserve">   Vineyard    </w:t>
      </w:r>
      <w:r>
        <w:t xml:space="preserve">   Olive Tree    </w:t>
      </w:r>
      <w:r>
        <w:t xml:space="preserve">   Prophet    </w:t>
      </w:r>
      <w:r>
        <w:t xml:space="preserve">   Missionary    </w:t>
      </w:r>
      <w:r>
        <w:t xml:space="preserve">   Jacob    </w:t>
      </w:r>
      <w:r>
        <w:t xml:space="preserve">   Allegory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5-7 (Book of Mormon)</dc:title>
  <dcterms:created xsi:type="dcterms:W3CDTF">2021-10-11T09:59:47Z</dcterms:created>
  <dcterms:modified xsi:type="dcterms:W3CDTF">2021-10-11T09:59:47Z</dcterms:modified>
</cp:coreProperties>
</file>