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Jacob 5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of tame (verse 40)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sweet product of a tree that contains seeds and can often be eaten (verse 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Helper (verse 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take care of something (verse 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prophet Zenos compared the House of Israel to an __________________ (verse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Lord did when He saw His tree was doing poorly (verse 41)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Hard work (a requirement for those who will help the Lord gather Israel in the last days - verse 74)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work (verse 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transplant a branch from one plant into another plant to join them together (verse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Plantation (verse 42)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underground part of a plant (verse 36)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Jacob 5 Crossword</dc:title>
  <dcterms:created xsi:type="dcterms:W3CDTF">2021-10-11T09:59:49Z</dcterms:created>
  <dcterms:modified xsi:type="dcterms:W3CDTF">2021-10-11T09:59:49Z</dcterms:modified>
</cp:coreProperties>
</file>