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His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Dinah    </w:t>
      </w:r>
      <w:r>
        <w:t xml:space="preserve">   Isaac    </w:t>
      </w:r>
      <w:r>
        <w:t xml:space="preserve">   Laban    </w:t>
      </w:r>
      <w:r>
        <w:t xml:space="preserve">   Esau    </w:t>
      </w:r>
      <w:r>
        <w:t xml:space="preserve">   Rebecca    </w:t>
      </w:r>
      <w:r>
        <w:t xml:space="preserve">   Leah    </w:t>
      </w:r>
      <w:r>
        <w:t xml:space="preserve">   Rachel    </w:t>
      </w:r>
      <w:r>
        <w:t xml:space="preserve">   Dan    </w:t>
      </w:r>
      <w:r>
        <w:t xml:space="preserve">   Zebulon    </w:t>
      </w:r>
      <w:r>
        <w:t xml:space="preserve">   Simeon    </w:t>
      </w:r>
      <w:r>
        <w:t xml:space="preserve">   Isaachar    </w:t>
      </w:r>
      <w:r>
        <w:t xml:space="preserve">   Judah    </w:t>
      </w:r>
      <w:r>
        <w:t xml:space="preserve">   Levi    </w:t>
      </w:r>
      <w:r>
        <w:t xml:space="preserve">   Gad    </w:t>
      </w:r>
      <w:r>
        <w:t xml:space="preserve">   Nephthali    </w:t>
      </w:r>
      <w:r>
        <w:t xml:space="preserve">   Joseph    </w:t>
      </w:r>
      <w:r>
        <w:t xml:space="preserve">   Benjamin    </w:t>
      </w:r>
      <w:r>
        <w:t xml:space="preserve">   Asher    </w:t>
      </w:r>
      <w:r>
        <w:t xml:space="preserve">   Reuben    </w:t>
      </w:r>
      <w:r>
        <w:t xml:space="preserve">   Israel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His Sons</dc:title>
  <dcterms:created xsi:type="dcterms:W3CDTF">2021-10-11T09:59:57Z</dcterms:created>
  <dcterms:modified xsi:type="dcterms:W3CDTF">2021-10-11T09:59:57Z</dcterms:modified>
</cp:coreProperties>
</file>