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Jacob Have I Loved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Louise's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Louise's moms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Louise's age (word form)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Louise's teacher (female)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Call's age (word form)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year that the book took place (word form)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Louise's crabbing partner and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at birth Caroline _______ __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Louise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Louise's twin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Louise's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Caroline is described as the ______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School teacher (male) who later joins the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Captan's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Main Character of the book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Jacob Have I Loved</dc:title>
  <dcterms:created xsi:type="dcterms:W3CDTF">2021-10-11T09:58:38Z</dcterms:created>
  <dcterms:modified xsi:type="dcterms:W3CDTF">2021-10-11T09:58:38Z</dcterms:modified>
</cp:coreProperties>
</file>