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Jacob Have I Loved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year the book took place (number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Loise's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birth Caroline _______ 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Mccall's age. (number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Louise's moms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Louise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Maine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Louise's age. (number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Louise's teacher (female)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Teacher who later joins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Mcalls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Louise's crabbing partener and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Louise nick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Louise's Dads Boats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Caroline is described as the ______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Louise's Dads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Louise's twin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captains 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Have I Loved</dc:title>
  <dcterms:created xsi:type="dcterms:W3CDTF">2021-10-11T09:58:44Z</dcterms:created>
  <dcterms:modified xsi:type="dcterms:W3CDTF">2021-10-11T09:58:44Z</dcterms:modified>
</cp:coreProperties>
</file>