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Have I Loved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Sara goes once she graduates from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protagonist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chubby kid whose shoes do not fit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Jacob Have I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island where the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on the island of Rass made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“crazy cat lady” who had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tears down the Captain’s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elected to his fourth term during this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Captain who does not go to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where Caroline trained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Sara’s husband who she meets when taking care of his ill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 that took place when the Japanese bombed the U.S Navy stationed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her fathers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Louise’s twin sister who is a great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the Captain does not know how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sassy old women in the Bradshaw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lotion used by Sara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Have I Loved Crossword </dc:title>
  <dcterms:created xsi:type="dcterms:W3CDTF">2021-10-11T09:59:54Z</dcterms:created>
  <dcterms:modified xsi:type="dcterms:W3CDTF">2021-10-11T09:59:54Z</dcterms:modified>
</cp:coreProperties>
</file>