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Have I Loved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Jealousy    </w:t>
      </w:r>
      <w:r>
        <w:t xml:space="preserve">   Truitt Wojtkiewicz    </w:t>
      </w:r>
      <w:r>
        <w:t xml:space="preserve">   Joseph Wojtkiewicz    </w:t>
      </w:r>
      <w:r>
        <w:t xml:space="preserve">   Mountains    </w:t>
      </w:r>
      <w:r>
        <w:t xml:space="preserve">   The Captain    </w:t>
      </w:r>
      <w:r>
        <w:t xml:space="preserve">   Midwife    </w:t>
      </w:r>
      <w:r>
        <w:t xml:space="preserve">   Call    </w:t>
      </w:r>
      <w:r>
        <w:t xml:space="preserve">   Singing    </w:t>
      </w:r>
      <w:r>
        <w:t xml:space="preserve">   World War Two    </w:t>
      </w:r>
      <w:r>
        <w:t xml:space="preserve">   Crab Fishing    </w:t>
      </w:r>
      <w:r>
        <w:t xml:space="preserve">   Rass Island    </w:t>
      </w:r>
      <w:r>
        <w:t xml:space="preserve">   Caroline Bradshaw    </w:t>
      </w:r>
      <w:r>
        <w:t xml:space="preserve">   Louise Bradshaw    </w:t>
      </w:r>
      <w:r>
        <w:t xml:space="preserve">   Katherine Paterson    </w:t>
      </w:r>
      <w:r>
        <w:t xml:space="preserve">   Jacob Have I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Have I Loved Word Search </dc:title>
  <dcterms:created xsi:type="dcterms:W3CDTF">2021-10-11T09:59:34Z</dcterms:created>
  <dcterms:modified xsi:type="dcterms:W3CDTF">2021-10-11T09:59:34Z</dcterms:modified>
</cp:coreProperties>
</file>