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&amp; His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TWELVE TRIBES    </w:t>
      </w:r>
      <w:r>
        <w:t xml:space="preserve">   ISRAEL    </w:t>
      </w:r>
      <w:r>
        <w:t xml:space="preserve">   ASHER    </w:t>
      </w:r>
      <w:r>
        <w:t xml:space="preserve">   GAD    </w:t>
      </w:r>
      <w:r>
        <w:t xml:space="preserve">   ZILPAH    </w:t>
      </w:r>
      <w:r>
        <w:t xml:space="preserve">   NAPHTALI    </w:t>
      </w:r>
      <w:r>
        <w:t xml:space="preserve">   DAN    </w:t>
      </w:r>
      <w:r>
        <w:t xml:space="preserve">   BILHAH    </w:t>
      </w:r>
      <w:r>
        <w:t xml:space="preserve">   BENJAMIN    </w:t>
      </w:r>
      <w:r>
        <w:t xml:space="preserve">   JOSEPH    </w:t>
      </w:r>
      <w:r>
        <w:t xml:space="preserve">   RACHEL    </w:t>
      </w:r>
      <w:r>
        <w:t xml:space="preserve">   ZEBULUN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  <w:r>
        <w:t xml:space="preserve">   LEAH    </w:t>
      </w:r>
      <w:r>
        <w:t xml:space="preserve">   ESAU    </w:t>
      </w:r>
      <w:r>
        <w:t xml:space="preserve">   JACOB    </w:t>
      </w:r>
      <w:r>
        <w:t xml:space="preserve">   REBEKAH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&amp; His Family</dc:title>
  <dcterms:created xsi:type="dcterms:W3CDTF">2021-10-11T09:59:03Z</dcterms:created>
  <dcterms:modified xsi:type="dcterms:W3CDTF">2021-10-11T09:59:03Z</dcterms:modified>
</cp:coreProperties>
</file>