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Jacob Riis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immigrants in eastern U.S. usually came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writing that includes articles for magazines and newspapers.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Jacob Riis lived and focused his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Belonging to a social group that has a common national or cultural tradition.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Factory where employees worked long hours in poor conditions for little pay.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 of reformers who called the government out on corruption.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Houses for the poor.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Term for extremely poor areas in urban cities.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1887, this invention was created with a flash.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Term coined by Mark Twain for the time period between 1870 and 1896.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Jacob Riis</dc:title>
  <dcterms:created xsi:type="dcterms:W3CDTF">2021-10-11T09:59:39Z</dcterms:created>
  <dcterms:modified xsi:type="dcterms:W3CDTF">2021-10-11T09:59:39Z</dcterms:modified>
</cp:coreProperties>
</file>