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Jacob: Running Away Again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God    </w:t>
      </w:r>
      <w:r>
        <w:t xml:space="preserve">   Joseph    </w:t>
      </w:r>
      <w:r>
        <w:t xml:space="preserve">   Heart    </w:t>
      </w:r>
      <w:r>
        <w:t xml:space="preserve">   Love    </w:t>
      </w:r>
      <w:r>
        <w:t xml:space="preserve">   Land    </w:t>
      </w:r>
      <w:r>
        <w:t xml:space="preserve">   Father    </w:t>
      </w:r>
      <w:r>
        <w:t xml:space="preserve">   Grandchildren    </w:t>
      </w:r>
      <w:r>
        <w:t xml:space="preserve">   Wealthy    </w:t>
      </w:r>
      <w:r>
        <w:t xml:space="preserve">   Reward    </w:t>
      </w:r>
      <w:r>
        <w:t xml:space="preserve">   Blessed    </w:t>
      </w:r>
      <w:r>
        <w:t xml:space="preserve">   Sons    </w:t>
      </w:r>
      <w:r>
        <w:t xml:space="preserve">   Wives    </w:t>
      </w:r>
      <w:r>
        <w:t xml:space="preserve">   Uncle    </w:t>
      </w:r>
      <w:r>
        <w:t xml:space="preserve">   Brothers    </w:t>
      </w:r>
      <w:r>
        <w:t xml:space="preserve">   Family    </w:t>
      </w:r>
      <w:r>
        <w:t xml:space="preserve">   Twelve    </w:t>
      </w:r>
      <w:r>
        <w:t xml:space="preserve">   Twenty    </w:t>
      </w:r>
      <w:r>
        <w:t xml:space="preserve">   Canaan    </w:t>
      </w:r>
      <w:r>
        <w:t xml:space="preserve">   Shepard    </w:t>
      </w:r>
      <w:r>
        <w:t xml:space="preserve">   Sheep    </w:t>
      </w:r>
      <w:r>
        <w:t xml:space="preserve">   Servant    </w:t>
      </w:r>
      <w:r>
        <w:t xml:space="preserve">   Rachel    </w:t>
      </w:r>
      <w:r>
        <w:t xml:space="preserve">   Leah    </w:t>
      </w:r>
      <w:r>
        <w:t xml:space="preserve">   Laban    </w:t>
      </w:r>
      <w:r>
        <w:t xml:space="preserve">   Jacob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Jacob: Running Away Again</dc:title>
  <dcterms:created xsi:type="dcterms:W3CDTF">2021-10-11T09:58:43Z</dcterms:created>
  <dcterms:modified xsi:type="dcterms:W3CDTF">2021-10-11T09:58:43Z</dcterms:modified>
</cp:coreProperties>
</file>