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 and Esau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Leah    </w:t>
      </w:r>
      <w:r>
        <w:t xml:space="preserve">   Rachel    </w:t>
      </w:r>
      <w:r>
        <w:t xml:space="preserve">   Israel    </w:t>
      </w:r>
      <w:r>
        <w:t xml:space="preserve">   Laban    </w:t>
      </w:r>
      <w:r>
        <w:t xml:space="preserve">   angels    </w:t>
      </w:r>
      <w:r>
        <w:t xml:space="preserve">   dream    </w:t>
      </w:r>
      <w:r>
        <w:t xml:space="preserve">   stew    </w:t>
      </w:r>
      <w:r>
        <w:t xml:space="preserve">   blessing    </w:t>
      </w:r>
      <w:r>
        <w:t xml:space="preserve">   birthright    </w:t>
      </w:r>
      <w:r>
        <w:t xml:space="preserve">   hunter    </w:t>
      </w:r>
      <w:r>
        <w:t xml:space="preserve">   farmer    </w:t>
      </w:r>
      <w:r>
        <w:t xml:space="preserve">   Rebekah    </w:t>
      </w:r>
      <w:r>
        <w:t xml:space="preserve">   Isaac    </w:t>
      </w:r>
      <w:r>
        <w:t xml:space="preserve">   Esau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and Esau</dc:title>
  <dcterms:created xsi:type="dcterms:W3CDTF">2021-10-11T09:59:34Z</dcterms:created>
  <dcterms:modified xsi:type="dcterms:W3CDTF">2021-10-11T09:59:34Z</dcterms:modified>
</cp:coreProperties>
</file>