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and Esau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Isaac was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Esau held a __________ against Jacob.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born son of Isaac and Rebekah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Isaac was losing his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meaning of Esau's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told Rebekah she was having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 of Abraham and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born son of Isaac and Rebekah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Esau asked Jacob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Rebekah prayed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esau came out of the womb looking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received a __________ from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Esau trade for stew from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wife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Rebekah's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Esau</dc:title>
  <dcterms:created xsi:type="dcterms:W3CDTF">2021-10-11T09:59:38Z</dcterms:created>
  <dcterms:modified xsi:type="dcterms:W3CDTF">2021-10-11T09:59:38Z</dcterms:modified>
</cp:coreProperties>
</file>