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Esau </w:t>
      </w:r>
    </w:p>
    <w:p>
      <w:pPr>
        <w:pStyle w:val="Questions"/>
      </w:pPr>
      <w:r>
        <w:t xml:space="preserve">1. OHDEOSLUH LDSIO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LSAIRE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KRAEBHE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CARELH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PJSOEH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ANBNEJIM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ENUBRE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JDHUA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SRCAISAH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BZLUENU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FORU EURHNDD EMN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INEPLE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LNAAB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 </dc:title>
  <dcterms:created xsi:type="dcterms:W3CDTF">2021-10-11T09:59:45Z</dcterms:created>
  <dcterms:modified xsi:type="dcterms:W3CDTF">2021-10-11T09:59:45Z</dcterms:modified>
</cp:coreProperties>
</file>