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 and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Esau was good at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and Esau's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Esau gave up his birthright for a bowl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 and Esau's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Isaac gave Jacob his __________ instead of Esau.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Jacob and Esau were __________ brothers.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Esau was Isaac's __________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 __________ his father into giving him the blessing.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Rebekah __________ Jacob the most.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Esau</dc:title>
  <dcterms:created xsi:type="dcterms:W3CDTF">2021-10-21T03:36:51Z</dcterms:created>
  <dcterms:modified xsi:type="dcterms:W3CDTF">2021-10-21T03:36:51Z</dcterms:modified>
</cp:coreProperties>
</file>