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Jacob And Esau's Father's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Was Described In The Bible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Says That Jacob Dwelled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Described  In The Bible As A Hairy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 Was Old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and Esau's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and Esau's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Jacob And Esau's Mother's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Esau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Two Brothers Was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Stole His Brother's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Esau Gave Up His Birthright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Brothers Were Born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</dc:title>
  <dcterms:created xsi:type="dcterms:W3CDTF">2021-10-11T09:58:35Z</dcterms:created>
  <dcterms:modified xsi:type="dcterms:W3CDTF">2021-10-11T09:58:35Z</dcterms:modified>
</cp:coreProperties>
</file>