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Jacob and Esau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of Rebekah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Unlike Jacob, Esau's hands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Abraham and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Esau holds against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Inheritance bestowed to the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born son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 and Esau's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Isaac gives a _____ to Jacob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born son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Isaac losses _____ when he's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Jacob is the second born then Esau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trades this with Esau for his right as firstborn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the stew</w:t>
            </w:r>
          </w:p>
        </w:tc>
      </w:tr>
    </w:tbl>
    <w:p>
      <w:pPr>
        <w:pStyle w:val="WordBankLarge"/>
      </w:pPr>
      <w:r>
        <w:t xml:space="preserve">   Rebekah    </w:t>
      </w:r>
      <w:r>
        <w:t xml:space="preserve">   Isaac    </w:t>
      </w:r>
      <w:r>
        <w:t xml:space="preserve">   Jacob    </w:t>
      </w:r>
      <w:r>
        <w:t xml:space="preserve">   Esau    </w:t>
      </w:r>
      <w:r>
        <w:t xml:space="preserve">   Laban    </w:t>
      </w:r>
      <w:r>
        <w:t xml:space="preserve">   eyesight    </w:t>
      </w:r>
      <w:r>
        <w:t xml:space="preserve">   red    </w:t>
      </w:r>
      <w:r>
        <w:t xml:space="preserve">   stew    </w:t>
      </w:r>
      <w:r>
        <w:t xml:space="preserve">   birthright    </w:t>
      </w:r>
      <w:r>
        <w:t xml:space="preserve">   blessing    </w:t>
      </w:r>
      <w:r>
        <w:t xml:space="preserve">   firstborn    </w:t>
      </w:r>
      <w:r>
        <w:t xml:space="preserve">   Lord    </w:t>
      </w:r>
      <w:r>
        <w:t xml:space="preserve">   Twins    </w:t>
      </w:r>
      <w:r>
        <w:t xml:space="preserve">   grudge    </w:t>
      </w:r>
      <w:r>
        <w:t xml:space="preserve">   Hairy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Esau Crossword Puzzle</dc:title>
  <dcterms:created xsi:type="dcterms:W3CDTF">2021-10-11T09:59:36Z</dcterms:created>
  <dcterms:modified xsi:type="dcterms:W3CDTF">2021-10-11T09:59:36Z</dcterms:modified>
</cp:coreProperties>
</file>