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and Rachel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Loved    </w:t>
      </w:r>
      <w:r>
        <w:t xml:space="preserve">   Cousin    </w:t>
      </w:r>
      <w:r>
        <w:t xml:space="preserve">   Trick    </w:t>
      </w:r>
      <w:r>
        <w:t xml:space="preserve">   Feast    </w:t>
      </w:r>
      <w:r>
        <w:t xml:space="preserve">   Sister    </w:t>
      </w:r>
      <w:r>
        <w:t xml:space="preserve">   Promise    </w:t>
      </w:r>
      <w:r>
        <w:t xml:space="preserve">   Sons    </w:t>
      </w:r>
      <w:r>
        <w:t xml:space="preserve">   Twelve    </w:t>
      </w:r>
      <w:r>
        <w:t xml:space="preserve">   Leah    </w:t>
      </w:r>
      <w:r>
        <w:t xml:space="preserve">   Years    </w:t>
      </w:r>
      <w:r>
        <w:t xml:space="preserve">   Seven    </w:t>
      </w:r>
      <w:r>
        <w:t xml:space="preserve">   Haran    </w:t>
      </w:r>
      <w:r>
        <w:t xml:space="preserve">   Bethel    </w:t>
      </w:r>
      <w:r>
        <w:t xml:space="preserve">   Wife    </w:t>
      </w:r>
      <w:r>
        <w:t xml:space="preserve">   Genesis    </w:t>
      </w:r>
      <w:r>
        <w:t xml:space="preserve">   Laban    </w:t>
      </w:r>
      <w:r>
        <w:t xml:space="preserve">   Rachel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and Rachel</dc:title>
  <dcterms:created xsi:type="dcterms:W3CDTF">2021-10-11T09:59:27Z</dcterms:created>
  <dcterms:modified xsi:type="dcterms:W3CDTF">2021-10-11T09:59:27Z</dcterms:modified>
</cp:coreProperties>
</file>