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Jacob the Patriarch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Egypt    </w:t>
      </w:r>
      <w:r>
        <w:t xml:space="preserve">   thirteen    </w:t>
      </w:r>
      <w:r>
        <w:t xml:space="preserve">   Canaan    </w:t>
      </w:r>
      <w:r>
        <w:t xml:space="preserve">   Israel    </w:t>
      </w:r>
      <w:r>
        <w:t xml:space="preserve">   Laban    </w:t>
      </w:r>
      <w:r>
        <w:t xml:space="preserve">   Bethel    </w:t>
      </w:r>
      <w:r>
        <w:t xml:space="preserve">   Mesopotamia    </w:t>
      </w:r>
      <w:r>
        <w:t xml:space="preserve">   Edomites    </w:t>
      </w:r>
      <w:r>
        <w:t xml:space="preserve">   Edom    </w:t>
      </w:r>
      <w:r>
        <w:t xml:space="preserve">   Old Testament    </w:t>
      </w:r>
      <w:r>
        <w:t xml:space="preserve">   Patriarch    </w:t>
      </w:r>
      <w:r>
        <w:t xml:space="preserve">   Hebrew    </w:t>
      </w:r>
      <w:r>
        <w:t xml:space="preserve">   Esau    </w:t>
      </w:r>
      <w:r>
        <w:t xml:space="preserve">   Joseph    </w:t>
      </w:r>
      <w:r>
        <w:t xml:space="preserve">   Isaac    </w:t>
      </w:r>
      <w:r>
        <w:t xml:space="preserve">   Leah    </w:t>
      </w:r>
      <w:r>
        <w:t xml:space="preserve">   Rachael    </w:t>
      </w:r>
      <w:r>
        <w:t xml:space="preserve">   Jacob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Jacob the Patriarch Word Search</dc:title>
  <dcterms:created xsi:type="dcterms:W3CDTF">2021-10-11T09:59:05Z</dcterms:created>
  <dcterms:modified xsi:type="dcterms:W3CDTF">2021-10-11T09:59:05Z</dcterms:modified>
</cp:coreProperties>
</file>