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wrestles with the angel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children    </w:t>
      </w:r>
      <w:r>
        <w:t xml:space="preserve">   seashore    </w:t>
      </w:r>
      <w:r>
        <w:t xml:space="preserve">   sand    </w:t>
      </w:r>
      <w:r>
        <w:t xml:space="preserve">   daybreak    </w:t>
      </w:r>
      <w:r>
        <w:t xml:space="preserve">   peniel    </w:t>
      </w:r>
      <w:r>
        <w:t xml:space="preserve">   servants    </w:t>
      </w:r>
      <w:r>
        <w:t xml:space="preserve">   rachel    </w:t>
      </w:r>
      <w:r>
        <w:t xml:space="preserve">   Leah    </w:t>
      </w:r>
      <w:r>
        <w:t xml:space="preserve">   goats    </w:t>
      </w:r>
      <w:r>
        <w:t xml:space="preserve">   flocks    </w:t>
      </w:r>
      <w:r>
        <w:t xml:space="preserve">   esau    </w:t>
      </w:r>
      <w:r>
        <w:t xml:space="preserve">   wrestle    </w:t>
      </w:r>
      <w:r>
        <w:t xml:space="preserve">   angel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wrestles with the angel</dc:title>
  <dcterms:created xsi:type="dcterms:W3CDTF">2021-10-11T10:00:11Z</dcterms:created>
  <dcterms:modified xsi:type="dcterms:W3CDTF">2021-10-11T10:00:11Z</dcterms:modified>
</cp:coreProperties>
</file>