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Jacob y Esau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Génesis    </w:t>
      </w:r>
      <w:r>
        <w:t xml:space="preserve">   Ángeles    </w:t>
      </w:r>
      <w:r>
        <w:t xml:space="preserve">   Escalera    </w:t>
      </w:r>
      <w:r>
        <w:t xml:space="preserve">   Sueño    </w:t>
      </w:r>
      <w:r>
        <w:t xml:space="preserve">   Propósito    </w:t>
      </w:r>
      <w:r>
        <w:t xml:space="preserve">   Jehova    </w:t>
      </w:r>
      <w:r>
        <w:t xml:space="preserve">   Bendición    </w:t>
      </w:r>
      <w:r>
        <w:t xml:space="preserve">   Hermanos    </w:t>
      </w:r>
      <w:r>
        <w:t xml:space="preserve">   Mellizos    </w:t>
      </w:r>
      <w:r>
        <w:t xml:space="preserve">   Lentejas    </w:t>
      </w:r>
      <w:r>
        <w:t xml:space="preserve">   Primogenitura    </w:t>
      </w:r>
      <w:r>
        <w:t xml:space="preserve">   Rebeca    </w:t>
      </w:r>
      <w:r>
        <w:t xml:space="preserve">   Isaac     </w:t>
      </w:r>
      <w:r>
        <w:t xml:space="preserve">   Esau    </w:t>
      </w:r>
      <w:r>
        <w:t xml:space="preserve">   Jacob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y Esau </dc:title>
  <dcterms:created xsi:type="dcterms:W3CDTF">2021-10-11T09:58:29Z</dcterms:created>
  <dcterms:modified xsi:type="dcterms:W3CDTF">2021-10-11T09:58:29Z</dcterms:modified>
</cp:coreProperties>
</file>