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Jacobean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tragic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for killing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the trust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situation in which you become what you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Killing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hero that commit suicide after seeing his dead lover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Genre where something is set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play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era Macbeth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humorous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Genre that connotes affections, relationships and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famous for the quote "Wherefore art thou _______?"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Jacobean era</dc:title>
  <dcterms:created xsi:type="dcterms:W3CDTF">2021-10-11T10:00:18Z</dcterms:created>
  <dcterms:modified xsi:type="dcterms:W3CDTF">2021-10-11T10:00:18Z</dcterms:modified>
</cp:coreProperties>
</file>