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Jacob's Crossover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an abundant manner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mimicking the mannerisms of someone else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who pursues a study or sport as a pastime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express opposition through action or words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rude and boorish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praise enthusiastically and publicly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high status importance owing to marked superiority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jumpers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having great physical beauty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enclose in a place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harass with persistent criticism or carping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exceedingly or unbelievably great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outrageously bad or reprehensible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high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rich and superior in quality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an uncontrolled manner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send away from a place of residence, as for punishment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dwell on with satisfaction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caused to be unloved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something that has been in a family for generations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walk in a proud, confident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using or characteried by irony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Jacob's Crossover Cross Word Puzzle</dc:title>
  <dcterms:created xsi:type="dcterms:W3CDTF">2021-10-11T10:00:14Z</dcterms:created>
  <dcterms:modified xsi:type="dcterms:W3CDTF">2021-10-11T10:00:14Z</dcterms:modified>
</cp:coreProperties>
</file>