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supernatural    </w:t>
      </w:r>
      <w:r>
        <w:t xml:space="preserve">   hebrews 1    </w:t>
      </w:r>
      <w:r>
        <w:t xml:space="preserve">   psalm 91    </w:t>
      </w:r>
      <w:r>
        <w:t xml:space="preserve">   genesis 28    </w:t>
      </w:r>
      <w:r>
        <w:t xml:space="preserve">   vision    </w:t>
      </w:r>
      <w:r>
        <w:t xml:space="preserve">   god    </w:t>
      </w:r>
      <w:r>
        <w:t xml:space="preserve">   communication    </w:t>
      </w:r>
      <w:r>
        <w:t xml:space="preserve">   el bethel    </w:t>
      </w:r>
      <w:r>
        <w:t xml:space="preserve">   vow    </w:t>
      </w:r>
      <w:r>
        <w:t xml:space="preserve">   tenth    </w:t>
      </w:r>
      <w:r>
        <w:t xml:space="preserve">   ladder    </w:t>
      </w:r>
      <w:r>
        <w:t xml:space="preserve">   angels    </w:t>
      </w:r>
      <w:r>
        <w:t xml:space="preserve">   promise    </w:t>
      </w:r>
      <w:r>
        <w:t xml:space="preserve">   dream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Jacobs Dream</dc:title>
  <dcterms:created xsi:type="dcterms:W3CDTF">2021-10-11T09:59:38Z</dcterms:created>
  <dcterms:modified xsi:type="dcterms:W3CDTF">2021-10-11T09:59:38Z</dcterms:modified>
</cp:coreProperties>
</file>