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descendants    </w:t>
      </w:r>
      <w:r>
        <w:t xml:space="preserve">   first born    </w:t>
      </w:r>
      <w:r>
        <w:t xml:space="preserve">   twins    </w:t>
      </w:r>
      <w:r>
        <w:t xml:space="preserve">   Rebekah    </w:t>
      </w:r>
      <w:r>
        <w:t xml:space="preserve">   Genesis    </w:t>
      </w:r>
      <w:r>
        <w:t xml:space="preserve">   trust    </w:t>
      </w:r>
      <w:r>
        <w:t xml:space="preserve">   stone    </w:t>
      </w:r>
      <w:r>
        <w:t xml:space="preserve">   blessing    </w:t>
      </w:r>
      <w:r>
        <w:t xml:space="preserve">   trick    </w:t>
      </w:r>
      <w:r>
        <w:t xml:space="preserve">   Isaac    </w:t>
      </w:r>
      <w:r>
        <w:t xml:space="preserve">   Esau    </w:t>
      </w:r>
      <w:r>
        <w:t xml:space="preserve">   prayer    </w:t>
      </w:r>
      <w:r>
        <w:t xml:space="preserve">   dishonest    </w:t>
      </w:r>
      <w:r>
        <w:t xml:space="preserve">   Jacob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Jacob's Dream</dc:title>
  <dcterms:created xsi:type="dcterms:W3CDTF">2021-10-11T09:59:42Z</dcterms:created>
  <dcterms:modified xsi:type="dcterms:W3CDTF">2021-10-11T09:59:42Z</dcterms:modified>
</cp:coreProperties>
</file>