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House    </w:t>
      </w:r>
      <w:r>
        <w:t xml:space="preserve">   Father    </w:t>
      </w:r>
      <w:r>
        <w:t xml:space="preserve">   Return    </w:t>
      </w:r>
      <w:r>
        <w:t xml:space="preserve">   Vow    </w:t>
      </w:r>
      <w:r>
        <w:t xml:space="preserve">   Bethel    </w:t>
      </w:r>
      <w:r>
        <w:t xml:space="preserve">   Pillar    </w:t>
      </w:r>
      <w:r>
        <w:t xml:space="preserve">   Lord    </w:t>
      </w:r>
      <w:r>
        <w:t xml:space="preserve">   Promise    </w:t>
      </w:r>
      <w:r>
        <w:t xml:space="preserve">   Blessed    </w:t>
      </w:r>
      <w:r>
        <w:t xml:space="preserve">   Families    </w:t>
      </w:r>
      <w:r>
        <w:t xml:space="preserve">   Dust    </w:t>
      </w:r>
      <w:r>
        <w:t xml:space="preserve">   Descendants     </w:t>
      </w:r>
      <w:r>
        <w:t xml:space="preserve">   Descending    </w:t>
      </w:r>
      <w:r>
        <w:t xml:space="preserve">   Ascending    </w:t>
      </w:r>
      <w:r>
        <w:t xml:space="preserve">   Angels    </w:t>
      </w:r>
      <w:r>
        <w:t xml:space="preserve">   Heaven    </w:t>
      </w:r>
      <w:r>
        <w:t xml:space="preserve">   Earth    </w:t>
      </w:r>
      <w:r>
        <w:t xml:space="preserve">   Beersheba    </w:t>
      </w:r>
      <w:r>
        <w:t xml:space="preserve">   Haran    </w:t>
      </w:r>
      <w:r>
        <w:t xml:space="preserve">   Blessing    </w:t>
      </w:r>
      <w:r>
        <w:t xml:space="preserve">   Memorial    </w:t>
      </w:r>
      <w:r>
        <w:t xml:space="preserve">   Stone    </w:t>
      </w:r>
      <w:r>
        <w:t xml:space="preserve">   Wake    </w:t>
      </w:r>
      <w:r>
        <w:t xml:space="preserve">   Covenant    </w:t>
      </w:r>
      <w:r>
        <w:t xml:space="preserve">   Dream    </w:t>
      </w:r>
      <w:r>
        <w:t xml:space="preserve">   Ladder    </w:t>
      </w:r>
      <w:r>
        <w:t xml:space="preserve">   Isaac    </w:t>
      </w:r>
      <w:r>
        <w:t xml:space="preserve">   Rebekah    </w:t>
      </w:r>
      <w:r>
        <w:t xml:space="preserve">   Esau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Jacob's Dream</dc:title>
  <dcterms:created xsi:type="dcterms:W3CDTF">2021-10-11T09:58:24Z</dcterms:created>
  <dcterms:modified xsi:type="dcterms:W3CDTF">2021-10-11T09:58:24Z</dcterms:modified>
</cp:coreProperties>
</file>