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Jacob's Dream at Bethel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arrived    </w:t>
      </w:r>
      <w:r>
        <w:t xml:space="preserve">   ground    </w:t>
      </w:r>
      <w:r>
        <w:t xml:space="preserve">   oil    </w:t>
      </w:r>
      <w:r>
        <w:t xml:space="preserve">   giving    </w:t>
      </w:r>
      <w:r>
        <w:t xml:space="preserve">   House of God    </w:t>
      </w:r>
      <w:r>
        <w:t xml:space="preserve">   promise    </w:t>
      </w:r>
      <w:r>
        <w:t xml:space="preserve">   journey    </w:t>
      </w:r>
      <w:r>
        <w:t xml:space="preserve">   Abraham    </w:t>
      </w:r>
      <w:r>
        <w:t xml:space="preserve">   Heaven    </w:t>
      </w:r>
      <w:r>
        <w:t xml:space="preserve">   staircase    </w:t>
      </w:r>
      <w:r>
        <w:t xml:space="preserve">   dream    </w:t>
      </w:r>
      <w:r>
        <w:t xml:space="preserve">   angel    </w:t>
      </w:r>
      <w:r>
        <w:t xml:space="preserve">   Stone    </w:t>
      </w:r>
      <w:r>
        <w:t xml:space="preserve">   Bethel    </w:t>
      </w:r>
      <w:r>
        <w:t xml:space="preserve">   Jacob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Jacob's Dream at Bethel</dc:title>
  <dcterms:created xsi:type="dcterms:W3CDTF">2021-10-11T09:59:50Z</dcterms:created>
  <dcterms:modified xsi:type="dcterms:W3CDTF">2021-10-11T09:59:50Z</dcterms:modified>
</cp:coreProperties>
</file>