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Jacobs Ladder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Bethel    </w:t>
      </w:r>
      <w:r>
        <w:t xml:space="preserve">   House    </w:t>
      </w:r>
      <w:r>
        <w:t xml:space="preserve">   Provide    </w:t>
      </w:r>
      <w:r>
        <w:t xml:space="preserve">   Tenth    </w:t>
      </w:r>
      <w:r>
        <w:t xml:space="preserve">   Esau    </w:t>
      </w:r>
      <w:r>
        <w:t xml:space="preserve">   Dream    </w:t>
      </w:r>
      <w:r>
        <w:t xml:space="preserve">   Jacob    </w:t>
      </w:r>
      <w:r>
        <w:t xml:space="preserve">   Sleep    </w:t>
      </w:r>
      <w:r>
        <w:t xml:space="preserve">   Vow    </w:t>
      </w:r>
      <w:r>
        <w:t xml:space="preserve">   Rebekah    </w:t>
      </w:r>
      <w:r>
        <w:t xml:space="preserve">   Generations    </w:t>
      </w:r>
      <w:r>
        <w:t xml:space="preserve">   Pillar    </w:t>
      </w:r>
      <w:r>
        <w:t xml:space="preserve">   Stairway    </w:t>
      </w:r>
      <w:r>
        <w:t xml:space="preserve">   Watch    </w:t>
      </w:r>
      <w:r>
        <w:t xml:space="preserve">   Isaac    </w:t>
      </w:r>
      <w:r>
        <w:t xml:space="preserve">   Angels    </w:t>
      </w:r>
      <w:r>
        <w:t xml:space="preserve">   Heaven    </w:t>
      </w:r>
      <w:r>
        <w:t xml:space="preserve">   Promise    </w:t>
      </w:r>
      <w:r>
        <w:t xml:space="preserve">   Stone    </w:t>
      </w:r>
      <w:r>
        <w:t xml:space="preserve">   Laban    </w:t>
      </w:r>
      <w:r>
        <w:t xml:space="preserve">   Oil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Jacobs Ladder</dc:title>
  <dcterms:created xsi:type="dcterms:W3CDTF">2021-10-11T10:00:11Z</dcterms:created>
  <dcterms:modified xsi:type="dcterms:W3CDTF">2021-10-11T10:00:11Z</dcterms:modified>
</cp:coreProperties>
</file>