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Jacob's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flip    </w:t>
      </w:r>
      <w:r>
        <w:t xml:space="preserve">   was    </w:t>
      </w:r>
      <w:r>
        <w:t xml:space="preserve">   harry    </w:t>
      </w:r>
      <w:r>
        <w:t xml:space="preserve">   smile    </w:t>
      </w:r>
      <w:r>
        <w:t xml:space="preserve">   for    </w:t>
      </w:r>
      <w:r>
        <w:t xml:space="preserve">   here    </w:t>
      </w:r>
      <w:r>
        <w:t xml:space="preserve">   daddy    </w:t>
      </w:r>
      <w:r>
        <w:t xml:space="preserve">   mummy    </w:t>
      </w:r>
      <w:r>
        <w:t xml:space="preserve">   maisy    </w:t>
      </w:r>
      <w:r>
        <w:t xml:space="preserve">   lowen    </w:t>
      </w:r>
      <w:r>
        <w:t xml:space="preserve">   billy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Wordsearch</dc:title>
  <dcterms:created xsi:type="dcterms:W3CDTF">2021-10-11T09:59:44Z</dcterms:created>
  <dcterms:modified xsi:type="dcterms:W3CDTF">2021-10-11T09:59:44Z</dcterms:modified>
</cp:coreProperties>
</file>