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Simeon    </w:t>
      </w:r>
      <w:r>
        <w:t xml:space="preserve">   Benjamin    </w:t>
      </w:r>
      <w:r>
        <w:t xml:space="preserve">   Reuben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Jacobs sons</dc:title>
  <dcterms:created xsi:type="dcterms:W3CDTF">2021-10-11T09:59:06Z</dcterms:created>
  <dcterms:modified xsi:type="dcterms:W3CDTF">2021-10-11T09:59:06Z</dcterms:modified>
</cp:coreProperties>
</file>